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B793" w14:textId="77777777" w:rsidR="001876F4" w:rsidRPr="00031775" w:rsidRDefault="00114FE4">
      <w:pPr>
        <w:jc w:val="center"/>
        <w:rPr>
          <w:sz w:val="32"/>
          <w:szCs w:val="32"/>
        </w:rPr>
      </w:pPr>
      <w:r w:rsidRPr="00031775">
        <w:rPr>
          <w:b/>
          <w:color w:val="1F4E79"/>
          <w:sz w:val="32"/>
          <w:szCs w:val="32"/>
        </w:rPr>
        <w:t>SCHEDA DI REPERIMENTO COMMISSARI D’ESAME</w:t>
      </w:r>
    </w:p>
    <w:p w14:paraId="27792F23" w14:textId="7E49BCB9" w:rsidR="001876F4" w:rsidRPr="00E4330F" w:rsidRDefault="00114FE4" w:rsidP="00031775">
      <w:pPr>
        <w:spacing w:after="0"/>
        <w:jc w:val="center"/>
        <w:rPr>
          <w:rFonts w:ascii="Calibri" w:hAnsi="Calibri" w:cs="Calibri"/>
          <w:sz w:val="22"/>
        </w:rPr>
      </w:pPr>
      <w:r w:rsidRPr="00E4330F">
        <w:rPr>
          <w:rFonts w:ascii="Calibri" w:hAnsi="Calibri" w:cs="Calibri"/>
          <w:b/>
          <w:sz w:val="22"/>
        </w:rPr>
        <w:t>Esami di abilitazione all’esercizio della professione di Perito Agrario e Perito Agrario Laureato</w:t>
      </w:r>
    </w:p>
    <w:p w14:paraId="6F12160C" w14:textId="4085F3B5" w:rsidR="001876F4" w:rsidRPr="00E4330F" w:rsidRDefault="00114FE4" w:rsidP="00031775">
      <w:pPr>
        <w:spacing w:after="0"/>
        <w:jc w:val="center"/>
        <w:rPr>
          <w:rFonts w:ascii="Calibri" w:hAnsi="Calibri" w:cs="Calibri"/>
          <w:i/>
          <w:sz w:val="22"/>
        </w:rPr>
      </w:pPr>
      <w:r w:rsidRPr="00E4330F">
        <w:rPr>
          <w:rFonts w:ascii="Calibri" w:hAnsi="Calibri" w:cs="Calibri"/>
          <w:i/>
          <w:sz w:val="22"/>
        </w:rPr>
        <w:t>Disponibilità all’incarico di Commissario ai sensi del D.M. 168/1993 e della normativa vigente</w:t>
      </w:r>
    </w:p>
    <w:p w14:paraId="252494DC" w14:textId="77777777" w:rsidR="00031775" w:rsidRPr="00E4330F" w:rsidRDefault="00031775" w:rsidP="00031775">
      <w:pPr>
        <w:spacing w:after="0"/>
        <w:jc w:val="center"/>
        <w:rPr>
          <w:rFonts w:ascii="Calibri" w:hAnsi="Calibri"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90"/>
      </w:tblGrid>
      <w:tr w:rsidR="001876F4" w:rsidRPr="00E4330F" w14:paraId="2664F69E" w14:textId="77777777">
        <w:trPr>
          <w:jc w:val="center"/>
        </w:trPr>
        <w:tc>
          <w:tcPr>
            <w:tcW w:w="107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F3F8"/>
          </w:tcPr>
          <w:p w14:paraId="23E4BD60" w14:textId="77777777" w:rsidR="001876F4" w:rsidRPr="00E4330F" w:rsidRDefault="00114FE4" w:rsidP="00220AB7">
            <w:pPr>
              <w:spacing w:after="40"/>
              <w:jc w:val="both"/>
              <w:rPr>
                <w:rFonts w:ascii="Calibri" w:hAnsi="Calibri" w:cs="Calibri"/>
              </w:rPr>
            </w:pPr>
            <w:r w:rsidRPr="00E4330F">
              <w:rPr>
                <w:rFonts w:ascii="Calibri" w:hAnsi="Calibri" w:cs="Calibri"/>
                <w:b/>
                <w:sz w:val="18"/>
              </w:rPr>
              <w:t>Istruzioni per la trasmissione</w:t>
            </w:r>
          </w:p>
          <w:p w14:paraId="1941DED3" w14:textId="77777777" w:rsidR="001876F4" w:rsidRPr="00E4330F" w:rsidRDefault="00114FE4" w:rsidP="00220AB7">
            <w:pPr>
              <w:spacing w:after="40"/>
              <w:jc w:val="both"/>
              <w:rPr>
                <w:rFonts w:ascii="Calibri" w:hAnsi="Calibri" w:cs="Calibri"/>
              </w:rPr>
            </w:pPr>
            <w:r w:rsidRPr="00E4330F">
              <w:rPr>
                <w:rFonts w:ascii="Calibri" w:hAnsi="Calibri" w:cs="Calibri"/>
                <w:sz w:val="18"/>
              </w:rPr>
              <w:t xml:space="preserve">La scheda, compilata in ogni sua parte e sottoscritta, deve essere inviata alla PEC </w:t>
            </w:r>
            <w:r w:rsidRPr="00E4330F">
              <w:rPr>
                <w:rFonts w:ascii="Calibri" w:hAnsi="Calibri" w:cs="Calibri"/>
                <w:b/>
                <w:bCs/>
                <w:sz w:val="18"/>
              </w:rPr>
              <w:t xml:space="preserve">esamidistato@pec.peritiagrari.it </w:t>
            </w:r>
            <w:r w:rsidRPr="00E4330F">
              <w:rPr>
                <w:rFonts w:ascii="Calibri" w:hAnsi="Calibri" w:cs="Calibri"/>
                <w:sz w:val="18"/>
              </w:rPr>
              <w:t>e, per conoscenza, al Collegio territoriale competente.</w:t>
            </w:r>
          </w:p>
          <w:p w14:paraId="0F0DFB0E" w14:textId="77777777" w:rsidR="001876F4" w:rsidRPr="00E4330F" w:rsidRDefault="00114FE4">
            <w:pPr>
              <w:spacing w:after="40"/>
              <w:rPr>
                <w:rFonts w:ascii="Calibri" w:hAnsi="Calibri" w:cs="Calibri"/>
              </w:rPr>
            </w:pPr>
            <w:r w:rsidRPr="00E4330F">
              <w:rPr>
                <w:rFonts w:ascii="Calibri" w:hAnsi="Calibri" w:cs="Calibri"/>
                <w:sz w:val="18"/>
              </w:rPr>
              <w:t>Non saranno prese in considerazione schede compilate a penna o prive dei dati obbligatori contrassegnati con asterisco (*).</w:t>
            </w:r>
          </w:p>
        </w:tc>
      </w:tr>
    </w:tbl>
    <w:p w14:paraId="7EC85028" w14:textId="77777777" w:rsidR="00E44464" w:rsidRPr="00E4330F" w:rsidRDefault="00E44464">
      <w:pPr>
        <w:spacing w:after="40"/>
        <w:rPr>
          <w:rFonts w:ascii="Calibri" w:hAnsi="Calibri" w:cs="Calibri"/>
          <w:b/>
          <w:color w:val="1F4E79"/>
          <w:sz w:val="24"/>
          <w:szCs w:val="24"/>
        </w:rPr>
      </w:pPr>
    </w:p>
    <w:p w14:paraId="1B201428" w14:textId="517E8BDC" w:rsidR="001876F4" w:rsidRPr="00E4330F" w:rsidRDefault="00114FE4">
      <w:pPr>
        <w:spacing w:after="40"/>
        <w:rPr>
          <w:rFonts w:ascii="Calibri" w:hAnsi="Calibri" w:cs="Calibri"/>
          <w:b/>
          <w:color w:val="1F4E79"/>
          <w:sz w:val="24"/>
          <w:szCs w:val="24"/>
        </w:rPr>
      </w:pPr>
      <w:r w:rsidRPr="00E4330F">
        <w:rPr>
          <w:rFonts w:ascii="Calibri" w:hAnsi="Calibri" w:cs="Calibri"/>
          <w:b/>
          <w:color w:val="1F4E79"/>
          <w:sz w:val="24"/>
          <w:szCs w:val="24"/>
        </w:rPr>
        <w:t>Dati anagrafici e professionali</w:t>
      </w:r>
    </w:p>
    <w:tbl>
      <w:tblPr>
        <w:tblpPr w:leftFromText="141" w:rightFromText="141" w:vertAnchor="page" w:horzAnchor="margin" w:tblpY="3616"/>
        <w:tblW w:w="106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1417"/>
        <w:gridCol w:w="567"/>
        <w:gridCol w:w="425"/>
        <w:gridCol w:w="709"/>
        <w:gridCol w:w="567"/>
        <w:gridCol w:w="861"/>
      </w:tblGrid>
      <w:tr w:rsidR="00E44464" w:rsidRPr="00E4330F" w14:paraId="7439307B" w14:textId="77777777" w:rsidTr="00E44464">
        <w:trPr>
          <w:trHeight w:hRule="exact" w:val="577"/>
        </w:trPr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C31B8C" w14:textId="77777777" w:rsidR="00E44464" w:rsidRPr="00E4330F" w:rsidRDefault="00E44464" w:rsidP="00E44464">
            <w:pPr>
              <w:spacing w:after="306" w:line="225" w:lineRule="exact"/>
              <w:ind w:left="120"/>
              <w:textAlignment w:val="baseline"/>
              <w:rPr>
                <w:rFonts w:ascii="Calibri" w:eastAsia="Times New Roman" w:hAnsi="Calibri" w:cs="Calibri"/>
                <w:b/>
                <w:color w:val="000000"/>
                <w:sz w:val="19"/>
                <w:lang w:val="it-IT"/>
              </w:rPr>
            </w:pPr>
            <w:r w:rsidRPr="00E4330F"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  <w:t>Il sottoscritto Per. Agr. (Cognome)</w:t>
            </w:r>
            <w:r w:rsidRPr="00E4330F">
              <w:rPr>
                <w:rFonts w:ascii="Calibri" w:eastAsia="Times New Roman" w:hAnsi="Calibri" w:cs="Calibri"/>
                <w:b/>
                <w:color w:val="000000"/>
                <w:sz w:val="19"/>
                <w:lang w:val="it-IT"/>
              </w:rPr>
              <w:t>*</w:t>
            </w:r>
          </w:p>
          <w:p w14:paraId="1604A1FA" w14:textId="77777777" w:rsidR="00E44464" w:rsidRPr="00E4330F" w:rsidRDefault="00E44464" w:rsidP="00E44464">
            <w:pPr>
              <w:spacing w:after="306" w:line="225" w:lineRule="exact"/>
              <w:ind w:left="120"/>
              <w:textAlignment w:val="baseline"/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</w:pPr>
          </w:p>
          <w:p w14:paraId="4AC6BEAC" w14:textId="77777777" w:rsidR="00E44464" w:rsidRPr="00E4330F" w:rsidRDefault="00E44464" w:rsidP="00E44464">
            <w:pPr>
              <w:spacing w:after="306" w:line="225" w:lineRule="exact"/>
              <w:ind w:left="120"/>
              <w:textAlignment w:val="baseline"/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</w:pPr>
          </w:p>
          <w:p w14:paraId="458DB7EE" w14:textId="77777777" w:rsidR="00E44464" w:rsidRPr="00E4330F" w:rsidRDefault="00E44464" w:rsidP="00E44464">
            <w:pPr>
              <w:spacing w:after="306" w:line="225" w:lineRule="exact"/>
              <w:ind w:left="120"/>
              <w:textAlignment w:val="baseline"/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</w:pPr>
          </w:p>
          <w:p w14:paraId="68D6116E" w14:textId="77777777" w:rsidR="00E44464" w:rsidRPr="00E4330F" w:rsidRDefault="00E44464" w:rsidP="00E44464">
            <w:pPr>
              <w:spacing w:after="306" w:line="225" w:lineRule="exact"/>
              <w:ind w:left="120"/>
              <w:textAlignment w:val="baseline"/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</w:pPr>
          </w:p>
          <w:p w14:paraId="77679F58" w14:textId="77777777" w:rsidR="00E44464" w:rsidRPr="00E4330F" w:rsidRDefault="00E44464" w:rsidP="00E44464">
            <w:pPr>
              <w:spacing w:after="306" w:line="225" w:lineRule="exact"/>
              <w:ind w:left="120"/>
              <w:textAlignment w:val="baseline"/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</w:pPr>
          </w:p>
          <w:p w14:paraId="5D58F2DF" w14:textId="77777777" w:rsidR="00E44464" w:rsidRPr="00E4330F" w:rsidRDefault="00E44464" w:rsidP="00E44464">
            <w:pPr>
              <w:spacing w:after="306" w:line="225" w:lineRule="exact"/>
              <w:ind w:left="120"/>
              <w:textAlignment w:val="baseline"/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</w:pPr>
          </w:p>
          <w:p w14:paraId="386A3140" w14:textId="77777777" w:rsidR="00E44464" w:rsidRPr="00E4330F" w:rsidRDefault="00E44464" w:rsidP="00E44464">
            <w:pPr>
              <w:spacing w:after="306" w:line="225" w:lineRule="exact"/>
              <w:ind w:left="120"/>
              <w:textAlignment w:val="baseline"/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</w:pPr>
          </w:p>
          <w:p w14:paraId="5CF02EBA" w14:textId="77777777" w:rsidR="00E44464" w:rsidRPr="00E4330F" w:rsidRDefault="00E44464" w:rsidP="00E44464">
            <w:pPr>
              <w:spacing w:after="306" w:line="225" w:lineRule="exact"/>
              <w:ind w:left="120"/>
              <w:textAlignment w:val="baseline"/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</w:pPr>
          </w:p>
          <w:p w14:paraId="053D848B" w14:textId="77777777" w:rsidR="00E44464" w:rsidRPr="00E4330F" w:rsidRDefault="00E44464" w:rsidP="00E44464">
            <w:pPr>
              <w:spacing w:after="306" w:line="225" w:lineRule="exact"/>
              <w:ind w:left="120"/>
              <w:textAlignment w:val="baseline"/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127C59" w14:textId="77777777" w:rsidR="00E44464" w:rsidRPr="00E4330F" w:rsidRDefault="00E44464" w:rsidP="00E44464">
            <w:pPr>
              <w:spacing w:after="311" w:line="225" w:lineRule="exact"/>
              <w:ind w:left="120"/>
              <w:textAlignment w:val="baseline"/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</w:pPr>
            <w:r w:rsidRPr="00E4330F"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  <w:t>(Nome)*</w:t>
            </w:r>
          </w:p>
        </w:tc>
      </w:tr>
      <w:tr w:rsidR="00E44464" w:rsidRPr="00E4330F" w14:paraId="7816A891" w14:textId="77777777" w:rsidTr="00E44464">
        <w:trPr>
          <w:trHeight w:hRule="exact" w:val="475"/>
        </w:trPr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05C9D5" w14:textId="77777777" w:rsidR="00E44464" w:rsidRPr="00E4330F" w:rsidRDefault="00E44464" w:rsidP="00E44464">
            <w:pPr>
              <w:spacing w:after="217" w:line="225" w:lineRule="exact"/>
              <w:ind w:left="120"/>
              <w:textAlignment w:val="baseline"/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</w:pPr>
            <w:r w:rsidRPr="00E4330F"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  <w:t>Nato a *</w:t>
            </w:r>
          </w:p>
        </w:tc>
        <w:tc>
          <w:tcPr>
            <w:tcW w:w="4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1CC0A0" w14:textId="77777777" w:rsidR="00E44464" w:rsidRPr="00E4330F" w:rsidRDefault="00E44464" w:rsidP="00E44464">
            <w:pPr>
              <w:spacing w:after="221" w:line="225" w:lineRule="exact"/>
              <w:ind w:left="120"/>
              <w:textAlignment w:val="baseline"/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</w:pPr>
            <w:r w:rsidRPr="00E4330F"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  <w:t>Il*</w:t>
            </w:r>
          </w:p>
        </w:tc>
      </w:tr>
      <w:tr w:rsidR="00E44464" w:rsidRPr="00E4330F" w14:paraId="6FB940B6" w14:textId="77777777" w:rsidTr="00E44464">
        <w:trPr>
          <w:trHeight w:hRule="exact" w:val="513"/>
        </w:trPr>
        <w:tc>
          <w:tcPr>
            <w:tcW w:w="6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4DB8D7" w14:textId="77777777" w:rsidR="00E44464" w:rsidRPr="00E4330F" w:rsidRDefault="00E44464" w:rsidP="00E44464">
            <w:pPr>
              <w:spacing w:after="210" w:line="225" w:lineRule="exact"/>
              <w:ind w:left="120"/>
              <w:textAlignment w:val="baseline"/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</w:pPr>
            <w:r w:rsidRPr="00E4330F"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  <w:t xml:space="preserve">Iscritto al collegio provinciale di*  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8D4D0" w14:textId="77777777" w:rsidR="00E44464" w:rsidRPr="00E4330F" w:rsidRDefault="00E44464" w:rsidP="00E44464">
            <w:pPr>
              <w:spacing w:after="215" w:line="225" w:lineRule="exact"/>
              <w:ind w:left="120"/>
              <w:textAlignment w:val="baseline"/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</w:pPr>
            <w:r w:rsidRPr="00E4330F"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  <w:t>Dal (data)*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C91F0E" w14:textId="77777777" w:rsidR="00E44464" w:rsidRPr="00E4330F" w:rsidRDefault="00E44464" w:rsidP="00E44464">
            <w:pPr>
              <w:spacing w:after="215" w:line="225" w:lineRule="exact"/>
              <w:ind w:right="1383"/>
              <w:textAlignment w:val="baseline"/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</w:pPr>
            <w:r w:rsidRPr="00E4330F"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  <w:t>Iscrizione n.*</w:t>
            </w:r>
          </w:p>
        </w:tc>
      </w:tr>
      <w:tr w:rsidR="00E44464" w:rsidRPr="00E4330F" w14:paraId="39C8A15F" w14:textId="77777777" w:rsidTr="00E44464">
        <w:trPr>
          <w:trHeight w:val="470"/>
        </w:trPr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F48426" w14:textId="77777777" w:rsidR="00E44464" w:rsidRPr="00E4330F" w:rsidRDefault="00E44464" w:rsidP="00E44464">
            <w:pPr>
              <w:spacing w:after="219" w:line="225" w:lineRule="exact"/>
              <w:ind w:left="144"/>
              <w:textAlignment w:val="baseline"/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</w:pPr>
            <w:r w:rsidRPr="00E4330F"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  <w:t>Iscrizione Fondazione ENPAIA Gestione Separata dei Periti Agrari 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7E6D5D" w14:textId="77777777" w:rsidR="00E44464" w:rsidRPr="00E4330F" w:rsidRDefault="00E44464" w:rsidP="00E44464">
            <w:pPr>
              <w:spacing w:after="219" w:line="225" w:lineRule="exact"/>
              <w:ind w:left="144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19"/>
                <w:lang w:val="it-IT"/>
              </w:rPr>
            </w:pPr>
            <w:r w:rsidRPr="00E4330F">
              <w:rPr>
                <w:rFonts w:ascii="Calibri" w:eastAsia="Times New Roman" w:hAnsi="Calibri" w:cs="Calibri"/>
                <w:b/>
                <w:bCs/>
                <w:color w:val="000000"/>
                <w:sz w:val="19"/>
                <w:lang w:val="it-IT"/>
              </w:rPr>
              <w:t>SI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364E2C" w14:textId="77777777" w:rsidR="00E44464" w:rsidRPr="00E4330F" w:rsidRDefault="00E44464" w:rsidP="00E44464">
            <w:pPr>
              <w:spacing w:after="219" w:line="225" w:lineRule="exact"/>
              <w:ind w:left="144"/>
              <w:textAlignment w:val="baseline"/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61A91A" w14:textId="77777777" w:rsidR="00E44464" w:rsidRPr="00E4330F" w:rsidRDefault="00E44464" w:rsidP="00E44464">
            <w:pPr>
              <w:spacing w:after="219" w:line="225" w:lineRule="exact"/>
              <w:ind w:left="144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19"/>
                <w:lang w:val="it-IT"/>
              </w:rPr>
            </w:pPr>
            <w:r w:rsidRPr="00E4330F">
              <w:rPr>
                <w:rFonts w:ascii="Calibri" w:eastAsia="Times New Roman" w:hAnsi="Calibri" w:cs="Calibri"/>
                <w:b/>
                <w:bCs/>
                <w:color w:val="000000"/>
                <w:sz w:val="19"/>
                <w:lang w:val="it-IT"/>
              </w:rPr>
              <w:t>NO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A13059" w14:textId="77777777" w:rsidR="00E44464" w:rsidRPr="00E4330F" w:rsidRDefault="00E44464" w:rsidP="00E44464">
            <w:pPr>
              <w:spacing w:after="219" w:line="225" w:lineRule="exact"/>
              <w:ind w:left="144"/>
              <w:textAlignment w:val="baseline"/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</w:pPr>
          </w:p>
        </w:tc>
      </w:tr>
      <w:tr w:rsidR="00E44464" w:rsidRPr="00E4330F" w14:paraId="13D569AD" w14:textId="77777777" w:rsidTr="00E44464">
        <w:trPr>
          <w:trHeight w:val="471"/>
        </w:trPr>
        <w:tc>
          <w:tcPr>
            <w:tcW w:w="1063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E38796" w14:textId="77777777" w:rsidR="00E44464" w:rsidRPr="00E4330F" w:rsidRDefault="00E44464" w:rsidP="00E44464">
            <w:pPr>
              <w:tabs>
                <w:tab w:val="left" w:pos="5688"/>
              </w:tabs>
              <w:spacing w:after="223" w:line="225" w:lineRule="exact"/>
              <w:ind w:left="144"/>
              <w:textAlignment w:val="baseline"/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</w:pPr>
            <w:r w:rsidRPr="00E4330F"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  <w:t>Indirizzo</w:t>
            </w:r>
            <w:r w:rsidRPr="00E4330F">
              <w:rPr>
                <w:rFonts w:ascii="Calibri" w:eastAsia="Times New Roman" w:hAnsi="Calibri" w:cs="Calibri"/>
                <w:b/>
                <w:color w:val="000000"/>
                <w:sz w:val="19"/>
                <w:lang w:val="it-IT"/>
              </w:rPr>
              <w:t>*</w:t>
            </w:r>
            <w:r w:rsidRPr="00E4330F"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  <w:tab/>
              <w:t xml:space="preserve">                                          Cap*</w:t>
            </w:r>
          </w:p>
        </w:tc>
      </w:tr>
      <w:tr w:rsidR="00E44464" w:rsidRPr="00E4330F" w14:paraId="2B1E3C86" w14:textId="77777777" w:rsidTr="00E44464">
        <w:trPr>
          <w:trHeight w:val="475"/>
        </w:trPr>
        <w:tc>
          <w:tcPr>
            <w:tcW w:w="1063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43BFB3" w14:textId="77777777" w:rsidR="00E44464" w:rsidRPr="00E4330F" w:rsidRDefault="00E44464" w:rsidP="00E44464">
            <w:pPr>
              <w:tabs>
                <w:tab w:val="left" w:pos="3816"/>
                <w:tab w:val="left" w:pos="5616"/>
              </w:tabs>
              <w:spacing w:after="214" w:line="225" w:lineRule="exact"/>
              <w:ind w:left="144"/>
              <w:textAlignment w:val="baseline"/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</w:pPr>
            <w:r w:rsidRPr="00E4330F"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  <w:t>Città</w:t>
            </w:r>
            <w:r w:rsidRPr="00E4330F">
              <w:rPr>
                <w:rFonts w:ascii="Calibri" w:eastAsia="Times New Roman" w:hAnsi="Calibri" w:cs="Calibri"/>
                <w:b/>
                <w:color w:val="000000"/>
                <w:sz w:val="19"/>
                <w:lang w:val="it-IT"/>
              </w:rPr>
              <w:t>*</w:t>
            </w:r>
            <w:r w:rsidRPr="00E4330F"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  <w:tab/>
              <w:t xml:space="preserve">      Prov. *</w:t>
            </w:r>
            <w:r w:rsidRPr="00E4330F"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  <w:tab/>
              <w:t xml:space="preserve">                Tel/</w:t>
            </w:r>
            <w:proofErr w:type="spellStart"/>
            <w:proofErr w:type="gramStart"/>
            <w:r w:rsidRPr="00E4330F"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  <w:t>cell</w:t>
            </w:r>
            <w:proofErr w:type="spellEnd"/>
            <w:r w:rsidRPr="00E4330F"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  <w:t>..</w:t>
            </w:r>
            <w:proofErr w:type="gramEnd"/>
            <w:r w:rsidRPr="00E4330F"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  <w:t>*</w:t>
            </w:r>
          </w:p>
        </w:tc>
      </w:tr>
      <w:tr w:rsidR="00E44464" w:rsidRPr="00E4330F" w14:paraId="4AB94EE2" w14:textId="77777777" w:rsidTr="00E44464">
        <w:trPr>
          <w:trHeight w:val="470"/>
        </w:trPr>
        <w:tc>
          <w:tcPr>
            <w:tcW w:w="1063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04BC51" w14:textId="77777777" w:rsidR="00E44464" w:rsidRPr="00E4330F" w:rsidRDefault="00E44464" w:rsidP="00E44464">
            <w:pPr>
              <w:tabs>
                <w:tab w:val="left" w:pos="3816"/>
                <w:tab w:val="left" w:pos="5616"/>
              </w:tabs>
              <w:spacing w:after="214" w:line="225" w:lineRule="exact"/>
              <w:ind w:left="144"/>
              <w:textAlignment w:val="baseline"/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</w:pPr>
            <w:r w:rsidRPr="00E4330F"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  <w:t>Codice Fiscale*</w:t>
            </w:r>
          </w:p>
        </w:tc>
      </w:tr>
      <w:tr w:rsidR="00E44464" w:rsidRPr="00E4330F" w14:paraId="18C34D11" w14:textId="77777777" w:rsidTr="00E44464">
        <w:trPr>
          <w:trHeight w:val="466"/>
        </w:trPr>
        <w:tc>
          <w:tcPr>
            <w:tcW w:w="1063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141DAD" w14:textId="77777777" w:rsidR="00E44464" w:rsidRPr="00E4330F" w:rsidRDefault="00E44464" w:rsidP="00E44464">
            <w:pPr>
              <w:tabs>
                <w:tab w:val="left" w:pos="5688"/>
              </w:tabs>
              <w:spacing w:after="218" w:line="225" w:lineRule="exact"/>
              <w:ind w:left="144"/>
              <w:textAlignment w:val="baseline"/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</w:pPr>
            <w:r w:rsidRPr="00E4330F">
              <w:rPr>
                <w:rFonts w:ascii="Calibri" w:eastAsia="Times New Roman" w:hAnsi="Calibri" w:cs="Calibri"/>
                <w:b/>
                <w:color w:val="000000"/>
                <w:sz w:val="19"/>
                <w:u w:val="single"/>
                <w:lang w:val="it-IT"/>
              </w:rPr>
              <w:t>PEC</w:t>
            </w:r>
            <w:r w:rsidRPr="00E4330F">
              <w:rPr>
                <w:rFonts w:ascii="Calibri" w:eastAsia="Times New Roman" w:hAnsi="Calibri" w:cs="Calibri"/>
                <w:b/>
                <w:color w:val="000000"/>
                <w:sz w:val="19"/>
                <w:lang w:val="it-IT"/>
              </w:rPr>
              <w:t>*</w:t>
            </w:r>
            <w:r w:rsidRPr="00E4330F">
              <w:rPr>
                <w:rFonts w:ascii="Calibri" w:eastAsia="Times New Roman" w:hAnsi="Calibri" w:cs="Calibri"/>
                <w:color w:val="000000"/>
                <w:sz w:val="19"/>
                <w:lang w:val="it-IT"/>
              </w:rPr>
              <w:tab/>
            </w:r>
          </w:p>
        </w:tc>
      </w:tr>
      <w:tr w:rsidR="00E44464" w:rsidRPr="00E4330F" w14:paraId="49B293E3" w14:textId="77777777" w:rsidTr="00E44464">
        <w:trPr>
          <w:trHeight w:val="466"/>
        </w:trPr>
        <w:tc>
          <w:tcPr>
            <w:tcW w:w="1063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704923" w14:textId="77777777" w:rsidR="00E44464" w:rsidRPr="00E4330F" w:rsidRDefault="00E44464" w:rsidP="00E44464">
            <w:pPr>
              <w:tabs>
                <w:tab w:val="left" w:pos="5688"/>
              </w:tabs>
              <w:spacing w:after="218" w:line="225" w:lineRule="exact"/>
              <w:ind w:left="144"/>
              <w:textAlignment w:val="baseline"/>
              <w:rPr>
                <w:rFonts w:ascii="Calibri" w:eastAsia="Times New Roman" w:hAnsi="Calibri" w:cs="Calibri"/>
                <w:b/>
                <w:color w:val="000000"/>
                <w:sz w:val="19"/>
                <w:u w:val="single"/>
                <w:lang w:val="it-IT"/>
              </w:rPr>
            </w:pPr>
            <w:r w:rsidRPr="00E4330F">
              <w:rPr>
                <w:rFonts w:ascii="Calibri" w:eastAsia="Times New Roman" w:hAnsi="Calibri" w:cs="Calibri"/>
                <w:b/>
                <w:color w:val="000000"/>
                <w:sz w:val="19"/>
                <w:u w:val="single"/>
                <w:lang w:val="it-IT"/>
              </w:rPr>
              <w:t>E-mail*</w:t>
            </w:r>
          </w:p>
        </w:tc>
      </w:tr>
    </w:tbl>
    <w:p w14:paraId="4B47F1CF" w14:textId="77777777" w:rsidR="00E44464" w:rsidRPr="00E4330F" w:rsidRDefault="00E44464">
      <w:pPr>
        <w:rPr>
          <w:rFonts w:ascii="Calibri" w:hAnsi="Calibri" w:cs="Calibri"/>
          <w:b/>
          <w:color w:val="1F4E79"/>
          <w:sz w:val="24"/>
          <w:szCs w:val="24"/>
        </w:rPr>
      </w:pPr>
    </w:p>
    <w:p w14:paraId="2CA995E0" w14:textId="212D7E55" w:rsidR="001876F4" w:rsidRPr="00E4330F" w:rsidRDefault="00114FE4">
      <w:pPr>
        <w:rPr>
          <w:rFonts w:ascii="Calibri" w:hAnsi="Calibri" w:cs="Calibri"/>
          <w:sz w:val="24"/>
          <w:szCs w:val="24"/>
        </w:rPr>
      </w:pPr>
      <w:r w:rsidRPr="00E4330F">
        <w:rPr>
          <w:rFonts w:ascii="Calibri" w:hAnsi="Calibri" w:cs="Calibri"/>
          <w:b/>
          <w:color w:val="1F4E79"/>
          <w:sz w:val="24"/>
          <w:szCs w:val="24"/>
        </w:rPr>
        <w:t>Dichiarazioni</w:t>
      </w:r>
    </w:p>
    <w:p w14:paraId="00E7769A" w14:textId="2DC24744" w:rsidR="001876F4" w:rsidRPr="00E4330F" w:rsidRDefault="00114FE4" w:rsidP="00E44464">
      <w:pPr>
        <w:pStyle w:val="Paragrafoelenco"/>
        <w:numPr>
          <w:ilvl w:val="0"/>
          <w:numId w:val="12"/>
        </w:numPr>
        <w:spacing w:after="20"/>
        <w:jc w:val="both"/>
        <w:rPr>
          <w:rFonts w:ascii="Calibri" w:hAnsi="Calibri" w:cs="Calibri"/>
          <w:sz w:val="20"/>
          <w:szCs w:val="20"/>
        </w:rPr>
      </w:pPr>
      <w:r w:rsidRPr="00E4330F">
        <w:rPr>
          <w:rFonts w:ascii="Calibri" w:hAnsi="Calibri" w:cs="Calibri"/>
          <w:sz w:val="20"/>
          <w:szCs w:val="20"/>
        </w:rPr>
        <w:t>Il/La sottoscritto/a, edotto/a sullo svolgimento degli Esami di Stato, sulle responsabilità deontologiche, civili e penali connesse all’incarico, manifesta la propria disponibilità a ricoprire l’incarico di Commissario per gli Esami di abilitazione all’esercizio della professione di Perito Agrario e Perito Agrario Laureato, impegnandosi, in caso di nomina, a raggiungere la sede assegnata.</w:t>
      </w:r>
    </w:p>
    <w:p w14:paraId="4ABDA0F6" w14:textId="2EDD961D" w:rsidR="001876F4" w:rsidRPr="00E4330F" w:rsidRDefault="00114FE4" w:rsidP="00E44464">
      <w:pPr>
        <w:pStyle w:val="Paragrafoelenco"/>
        <w:numPr>
          <w:ilvl w:val="0"/>
          <w:numId w:val="12"/>
        </w:numPr>
        <w:spacing w:after="20"/>
        <w:rPr>
          <w:rFonts w:ascii="Calibri" w:hAnsi="Calibri" w:cs="Calibri"/>
          <w:sz w:val="20"/>
          <w:szCs w:val="20"/>
        </w:rPr>
      </w:pPr>
      <w:r w:rsidRPr="00E4330F">
        <w:rPr>
          <w:rFonts w:ascii="Calibri" w:hAnsi="Calibri" w:cs="Calibri"/>
          <w:sz w:val="20"/>
          <w:szCs w:val="20"/>
        </w:rPr>
        <w:t>Dichiara di essere a conoscenza delle disposizioni previste dal D.M. 168/1993 e dalla normativa vigente in materia di Esami di Stato.</w:t>
      </w:r>
    </w:p>
    <w:p w14:paraId="67D4E99A" w14:textId="07302F3D" w:rsidR="001876F4" w:rsidRPr="00E4330F" w:rsidRDefault="00114FE4" w:rsidP="00E44464">
      <w:pPr>
        <w:pStyle w:val="Paragrafoelenco"/>
        <w:numPr>
          <w:ilvl w:val="0"/>
          <w:numId w:val="12"/>
        </w:numPr>
        <w:spacing w:after="20"/>
        <w:jc w:val="both"/>
        <w:rPr>
          <w:rFonts w:ascii="Calibri" w:hAnsi="Calibri" w:cs="Calibri"/>
          <w:sz w:val="20"/>
          <w:szCs w:val="20"/>
        </w:rPr>
      </w:pPr>
      <w:r w:rsidRPr="00E4330F">
        <w:rPr>
          <w:rFonts w:ascii="Calibri" w:hAnsi="Calibri" w:cs="Calibri"/>
          <w:sz w:val="20"/>
          <w:szCs w:val="20"/>
        </w:rPr>
        <w:t>Autorizza il CNPAPAL al trattamento dei dati personali per tutte le procedure connesse alla sessione d’esame, ai sensi del D.lgs.101/2018 e del Regolamento UE 2016/679.</w:t>
      </w:r>
    </w:p>
    <w:p w14:paraId="6E1299AD" w14:textId="76475AC0" w:rsidR="001876F4" w:rsidRPr="00E4330F" w:rsidRDefault="00114FE4" w:rsidP="00E44464">
      <w:pPr>
        <w:pStyle w:val="Paragrafoelenco"/>
        <w:numPr>
          <w:ilvl w:val="0"/>
          <w:numId w:val="12"/>
        </w:numPr>
        <w:spacing w:after="20"/>
        <w:rPr>
          <w:rFonts w:ascii="Calibri" w:hAnsi="Calibri" w:cs="Calibri"/>
          <w:sz w:val="20"/>
          <w:szCs w:val="20"/>
        </w:rPr>
      </w:pPr>
      <w:r w:rsidRPr="00E4330F">
        <w:rPr>
          <w:rFonts w:ascii="Calibri" w:hAnsi="Calibri" w:cs="Calibri"/>
          <w:sz w:val="20"/>
          <w:szCs w:val="20"/>
        </w:rPr>
        <w:t>Dichiara che quanto riportato nella presente scheda corrisponde al vero, ai sensi dell’art. 46 del D.P.R. 445/2000.</w:t>
      </w:r>
    </w:p>
    <w:p w14:paraId="08DD9024" w14:textId="77777777" w:rsidR="00031775" w:rsidRPr="00E4330F" w:rsidRDefault="00031775">
      <w:pPr>
        <w:spacing w:after="20"/>
        <w:ind w:left="227" w:hanging="227"/>
        <w:rPr>
          <w:rFonts w:ascii="Calibri" w:hAnsi="Calibri"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45"/>
        <w:gridCol w:w="5345"/>
      </w:tblGrid>
      <w:tr w:rsidR="001876F4" w:rsidRPr="00E4330F" w14:paraId="1654B3ED" w14:textId="77777777">
        <w:trPr>
          <w:jc w:val="center"/>
        </w:trPr>
        <w:tc>
          <w:tcPr>
            <w:tcW w:w="10710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F3F8"/>
          </w:tcPr>
          <w:p w14:paraId="5A9E6ECB" w14:textId="77777777" w:rsidR="001876F4" w:rsidRPr="00E4330F" w:rsidRDefault="00114FE4" w:rsidP="00031775">
            <w:pPr>
              <w:spacing w:after="40"/>
              <w:rPr>
                <w:rFonts w:ascii="Calibri" w:hAnsi="Calibri" w:cs="Calibri"/>
              </w:rPr>
            </w:pPr>
            <w:r w:rsidRPr="00E4330F">
              <w:rPr>
                <w:rFonts w:ascii="Calibri" w:hAnsi="Calibri" w:cs="Calibri"/>
                <w:b/>
                <w:sz w:val="18"/>
              </w:rPr>
              <w:t>Requisiti per la validazione della candidatura</w:t>
            </w:r>
          </w:p>
          <w:p w14:paraId="18FE0799" w14:textId="77777777" w:rsidR="00031775" w:rsidRPr="00E4330F" w:rsidRDefault="00114FE4" w:rsidP="00031775">
            <w:pPr>
              <w:spacing w:after="40"/>
              <w:jc w:val="both"/>
              <w:rPr>
                <w:rFonts w:ascii="Calibri" w:hAnsi="Calibri" w:cs="Calibri"/>
                <w:sz w:val="18"/>
              </w:rPr>
            </w:pPr>
            <w:r w:rsidRPr="00E4330F">
              <w:rPr>
                <w:rFonts w:ascii="Calibri" w:hAnsi="Calibri" w:cs="Calibri"/>
                <w:sz w:val="18"/>
              </w:rPr>
              <w:t xml:space="preserve">La candidatura sarà validata se l’iscritto/a: </w:t>
            </w:r>
          </w:p>
          <w:p w14:paraId="25F7DC71" w14:textId="77777777" w:rsidR="00031775" w:rsidRPr="00E4330F" w:rsidRDefault="00114FE4" w:rsidP="00031775">
            <w:pPr>
              <w:pStyle w:val="Paragrafoelenco"/>
              <w:numPr>
                <w:ilvl w:val="0"/>
                <w:numId w:val="11"/>
              </w:numPr>
              <w:spacing w:after="40"/>
              <w:jc w:val="both"/>
              <w:rPr>
                <w:rFonts w:ascii="Calibri" w:hAnsi="Calibri" w:cs="Calibri"/>
                <w:sz w:val="18"/>
              </w:rPr>
            </w:pPr>
            <w:r w:rsidRPr="00E4330F">
              <w:rPr>
                <w:rFonts w:ascii="Calibri" w:hAnsi="Calibri" w:cs="Calibri"/>
                <w:sz w:val="18"/>
              </w:rPr>
              <w:t xml:space="preserve">non ha subito procedimenti disciplinari; </w:t>
            </w:r>
          </w:p>
          <w:p w14:paraId="4CB93A0D" w14:textId="77777777" w:rsidR="00031775" w:rsidRPr="00E4330F" w:rsidRDefault="00114FE4" w:rsidP="00031775">
            <w:pPr>
              <w:pStyle w:val="Paragrafoelenco"/>
              <w:numPr>
                <w:ilvl w:val="0"/>
                <w:numId w:val="11"/>
              </w:numPr>
              <w:spacing w:after="40"/>
              <w:jc w:val="both"/>
              <w:rPr>
                <w:rFonts w:ascii="Calibri" w:hAnsi="Calibri" w:cs="Calibri"/>
                <w:sz w:val="18"/>
              </w:rPr>
            </w:pPr>
            <w:r w:rsidRPr="00E4330F">
              <w:rPr>
                <w:rFonts w:ascii="Calibri" w:hAnsi="Calibri" w:cs="Calibri"/>
                <w:sz w:val="18"/>
              </w:rPr>
              <w:t xml:space="preserve">è in regola con i versamenti dei contributi annuali dovuti al CNPAPAL e al Collegio territoriale; </w:t>
            </w:r>
          </w:p>
          <w:p w14:paraId="63D779D2" w14:textId="77777777" w:rsidR="00031775" w:rsidRPr="00E4330F" w:rsidRDefault="00114FE4" w:rsidP="00031775">
            <w:pPr>
              <w:pStyle w:val="Paragrafoelenco"/>
              <w:numPr>
                <w:ilvl w:val="0"/>
                <w:numId w:val="11"/>
              </w:numPr>
              <w:spacing w:after="40"/>
              <w:jc w:val="both"/>
              <w:rPr>
                <w:rFonts w:ascii="Calibri" w:hAnsi="Calibri" w:cs="Calibri"/>
                <w:sz w:val="18"/>
              </w:rPr>
            </w:pPr>
            <w:r w:rsidRPr="00E4330F">
              <w:rPr>
                <w:rFonts w:ascii="Calibri" w:hAnsi="Calibri" w:cs="Calibri"/>
                <w:sz w:val="18"/>
              </w:rPr>
              <w:t xml:space="preserve">è in regola con i contributi soggettivi e integrativi dovuti alla Fondazione ENPAIA GSPA; </w:t>
            </w:r>
          </w:p>
          <w:p w14:paraId="0B0D3FC9" w14:textId="78F4D68B" w:rsidR="001876F4" w:rsidRPr="00E4330F" w:rsidRDefault="00114FE4" w:rsidP="00031775">
            <w:pPr>
              <w:pStyle w:val="Paragrafoelenco"/>
              <w:numPr>
                <w:ilvl w:val="0"/>
                <w:numId w:val="11"/>
              </w:numPr>
              <w:spacing w:after="40"/>
              <w:jc w:val="both"/>
              <w:rPr>
                <w:rFonts w:ascii="Calibri" w:hAnsi="Calibri" w:cs="Calibri"/>
              </w:rPr>
            </w:pPr>
            <w:r w:rsidRPr="00E4330F">
              <w:rPr>
                <w:rFonts w:ascii="Calibri" w:hAnsi="Calibri" w:cs="Calibri"/>
                <w:sz w:val="18"/>
              </w:rPr>
              <w:t>è iscritto/a all’Albo professionale da almeno dieci anni.</w:t>
            </w:r>
          </w:p>
        </w:tc>
      </w:tr>
      <w:tr w:rsidR="001876F4" w:rsidRPr="00E4330F" w14:paraId="3CB0E9A2" w14:textId="77777777" w:rsidTr="00E44464">
        <w:trPr>
          <w:trHeight w:val="629"/>
          <w:jc w:val="center"/>
        </w:trPr>
        <w:tc>
          <w:tcPr>
            <w:tcW w:w="5355" w:type="dxa"/>
            <w:tcBorders>
              <w:bottom w:val="single" w:sz="6" w:space="0" w:color="808080"/>
            </w:tcBorders>
            <w:shd w:val="clear" w:color="auto" w:fill="FFFFFF"/>
          </w:tcPr>
          <w:p w14:paraId="415020E3" w14:textId="4CA20C43" w:rsidR="001876F4" w:rsidRPr="00E4330F" w:rsidRDefault="001876F4">
            <w:pPr>
              <w:rPr>
                <w:rFonts w:ascii="Calibri" w:hAnsi="Calibri" w:cs="Calibri"/>
              </w:rPr>
            </w:pPr>
          </w:p>
        </w:tc>
        <w:tc>
          <w:tcPr>
            <w:tcW w:w="5355" w:type="dxa"/>
            <w:tcBorders>
              <w:bottom w:val="single" w:sz="6" w:space="0" w:color="808080"/>
            </w:tcBorders>
            <w:shd w:val="clear" w:color="auto" w:fill="FFFFFF"/>
          </w:tcPr>
          <w:p w14:paraId="3A0A6AD3" w14:textId="77777777" w:rsidR="001876F4" w:rsidRPr="00E4330F" w:rsidRDefault="00114FE4">
            <w:pPr>
              <w:rPr>
                <w:rFonts w:ascii="Calibri" w:hAnsi="Calibri" w:cs="Calibri"/>
              </w:rPr>
            </w:pPr>
            <w:r w:rsidRPr="00E4330F">
              <w:rPr>
                <w:rFonts w:ascii="Calibri" w:hAnsi="Calibri" w:cs="Calibri"/>
              </w:rPr>
              <w:br/>
            </w:r>
            <w:r w:rsidRPr="00E4330F">
              <w:rPr>
                <w:rFonts w:ascii="Calibri" w:hAnsi="Calibri" w:cs="Calibri"/>
              </w:rPr>
              <w:br/>
            </w:r>
          </w:p>
        </w:tc>
      </w:tr>
      <w:tr w:rsidR="001876F4" w:rsidRPr="00E4330F" w14:paraId="411C1270" w14:textId="77777777">
        <w:trPr>
          <w:jc w:val="center"/>
        </w:trPr>
        <w:tc>
          <w:tcPr>
            <w:tcW w:w="5355" w:type="dxa"/>
          </w:tcPr>
          <w:p w14:paraId="69FFC28B" w14:textId="77777777" w:rsidR="001876F4" w:rsidRPr="00E4330F" w:rsidRDefault="00114FE4">
            <w:pPr>
              <w:jc w:val="center"/>
              <w:rPr>
                <w:rFonts w:ascii="Calibri" w:hAnsi="Calibri" w:cs="Calibri"/>
              </w:rPr>
            </w:pPr>
            <w:r w:rsidRPr="00E4330F">
              <w:rPr>
                <w:rFonts w:ascii="Calibri" w:hAnsi="Calibri" w:cs="Calibri"/>
                <w:b/>
                <w:sz w:val="16"/>
              </w:rPr>
              <w:t>Luogo e data*</w:t>
            </w:r>
          </w:p>
        </w:tc>
        <w:tc>
          <w:tcPr>
            <w:tcW w:w="5355" w:type="dxa"/>
          </w:tcPr>
          <w:p w14:paraId="13D72E68" w14:textId="0FCD83CD" w:rsidR="001876F4" w:rsidRPr="00E4330F" w:rsidRDefault="00E44464">
            <w:pPr>
              <w:jc w:val="center"/>
              <w:rPr>
                <w:rFonts w:ascii="Calibri" w:hAnsi="Calibri" w:cs="Calibri"/>
              </w:rPr>
            </w:pPr>
            <w:r w:rsidRPr="00E4330F">
              <w:rPr>
                <w:rFonts w:ascii="Calibri" w:hAnsi="Calibri" w:cs="Calibri"/>
                <w:b/>
                <w:sz w:val="16"/>
              </w:rPr>
              <w:t>Timbro e Firma*</w:t>
            </w:r>
          </w:p>
        </w:tc>
      </w:tr>
    </w:tbl>
    <w:p w14:paraId="6CFC378A" w14:textId="77777777" w:rsidR="00A30B53" w:rsidRPr="00E4330F" w:rsidRDefault="00A30B53" w:rsidP="00E44464">
      <w:pPr>
        <w:rPr>
          <w:rFonts w:ascii="Calibri" w:hAnsi="Calibri" w:cs="Calibri"/>
        </w:rPr>
      </w:pPr>
    </w:p>
    <w:sectPr w:rsidR="00A30B53" w:rsidRPr="00E4330F" w:rsidSect="00E44464">
      <w:pgSz w:w="12240" w:h="15840"/>
      <w:pgMar w:top="284" w:right="765" w:bottom="284" w:left="76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4D2FCF"/>
    <w:multiLevelType w:val="hybridMultilevel"/>
    <w:tmpl w:val="9FFE5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E534D"/>
    <w:multiLevelType w:val="hybridMultilevel"/>
    <w:tmpl w:val="FAA41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470C8"/>
    <w:multiLevelType w:val="hybridMultilevel"/>
    <w:tmpl w:val="16EEEB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21652">
    <w:abstractNumId w:val="8"/>
  </w:num>
  <w:num w:numId="2" w16cid:durableId="506360300">
    <w:abstractNumId w:val="6"/>
  </w:num>
  <w:num w:numId="3" w16cid:durableId="702678785">
    <w:abstractNumId w:val="5"/>
  </w:num>
  <w:num w:numId="4" w16cid:durableId="475730853">
    <w:abstractNumId w:val="4"/>
  </w:num>
  <w:num w:numId="5" w16cid:durableId="2000452945">
    <w:abstractNumId w:val="7"/>
  </w:num>
  <w:num w:numId="6" w16cid:durableId="1600792164">
    <w:abstractNumId w:val="3"/>
  </w:num>
  <w:num w:numId="7" w16cid:durableId="2098204855">
    <w:abstractNumId w:val="2"/>
  </w:num>
  <w:num w:numId="8" w16cid:durableId="438916323">
    <w:abstractNumId w:val="1"/>
  </w:num>
  <w:num w:numId="9" w16cid:durableId="955017950">
    <w:abstractNumId w:val="0"/>
  </w:num>
  <w:num w:numId="10" w16cid:durableId="386418114">
    <w:abstractNumId w:val="10"/>
  </w:num>
  <w:num w:numId="11" w16cid:durableId="834608695">
    <w:abstractNumId w:val="9"/>
  </w:num>
  <w:num w:numId="12" w16cid:durableId="6095575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775"/>
    <w:rsid w:val="00034616"/>
    <w:rsid w:val="0006063C"/>
    <w:rsid w:val="00114FE4"/>
    <w:rsid w:val="0015074B"/>
    <w:rsid w:val="001876F4"/>
    <w:rsid w:val="00220AB7"/>
    <w:rsid w:val="0029614D"/>
    <w:rsid w:val="0029639D"/>
    <w:rsid w:val="002B6E48"/>
    <w:rsid w:val="00326F90"/>
    <w:rsid w:val="0040140A"/>
    <w:rsid w:val="0056379B"/>
    <w:rsid w:val="00852AB6"/>
    <w:rsid w:val="00940305"/>
    <w:rsid w:val="00A245B6"/>
    <w:rsid w:val="00A30B53"/>
    <w:rsid w:val="00AA1D8D"/>
    <w:rsid w:val="00B1651F"/>
    <w:rsid w:val="00B47730"/>
    <w:rsid w:val="00C56483"/>
    <w:rsid w:val="00CB0664"/>
    <w:rsid w:val="00E4330F"/>
    <w:rsid w:val="00E44464"/>
    <w:rsid w:val="00EB1E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10F0C"/>
  <w14:defaultImageDpi w14:val="300"/>
  <w15:docId w15:val="{804A22C3-31A0-4CC8-A416-6EE21400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eastAsia="Arial" w:hAnsi="Arial"/>
      <w:sz w:val="17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Cristina Santoni</cp:lastModifiedBy>
  <cp:revision>7</cp:revision>
  <dcterms:created xsi:type="dcterms:W3CDTF">2026-05-08T11:43:00Z</dcterms:created>
  <dcterms:modified xsi:type="dcterms:W3CDTF">2026-05-11T07:51:00Z</dcterms:modified>
  <cp:category/>
</cp:coreProperties>
</file>